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关系决定成就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关系决定成就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本书出售、求购地址：https://www.jiaokey.com/book/detail/96023233.html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关键词搜索：https://www.jiaokey.com/tag/关系决定成就.html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