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地理故事与趣味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地理故事与趣味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本书出售、求购地址：https://www.jiaokey.com/book/detail/96023267.html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关键词搜索：https://www.jiaokey.com/tag/地理故事与趣味.html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