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  公元267-582年  ：从古典城市走向基督教城市</w:t>
      </w:r>
    </w:p>
    <w:p>
      <w:r>
        <w:rPr>
          <w:rFonts w:ascii="宋体" w:hAnsi="宋体" w:eastAsia="宋体"/>
          <w:sz w:val="24"/>
        </w:rPr>
        <w:t>郑玮著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  公元267-582年  ：从古典城市走向基督教城市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本书出售、求购地址：https://www.jiaokey.com/book/detail/96023864.html</w:t>
      </w:r>
    </w:p>
    <w:p>
      <w:r>
        <w:t>更多相关图书推荐：https://www.jiaokey.com</w:t>
      </w:r>
    </w:p>
    <w:p>
      <w:r>
        <w:t>郑玮著 其他作品：https://www.jiaokey.com/tag/郑玮著.html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关键词搜索：https://www.jiaokey.com/tag/雅典  公元267-582年  ：从古典城市走向基督教城市.html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