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考研政英数三科终极20题  2014年  第2版</w:t>
      </w:r>
    </w:p>
    <w:p>
      <w:r>
        <w:rPr>
          <w:rFonts w:ascii="宋体" w:hAnsi="宋体" w:eastAsia="宋体"/>
          <w:sz w:val="24"/>
        </w:rPr>
        <w:t>蔡桂娟，张培，姜晓千编著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考研政英数三科终极20题  2014年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蔡桂娟，张培，姜晓千编著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本书出售、求购地址：https://www.jiaokey.com/book/detail/96024058.html</w:t>
      </w:r>
    </w:p>
    <w:p>
      <w:r>
        <w:t>更多相关图书推荐：https://www.jiaokey.com</w:t>
      </w:r>
    </w:p>
    <w:p>
      <w:r>
        <w:t>蔡桂娟，张培，姜晓千编著 其他作品：https://www.jiaokey.com/tag/蔡桂娟，张培，姜晓千编著.html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关键词搜索：https://www.jiaokey.com/tag/考研政英数三科终极20题  2014年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