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必谈的科技趣闻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必谈的科技趣闻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本书出售、求购地址：https://www.jiaokey.com/book/detail/96024124.html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关键词搜索：https://www.jiaokey.com/tag/必谈的科技趣闻.html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