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必知的航天科技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必知的航天科技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本书出售、求购地址：https://www.jiaokey.com/book/detail/96024127.html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关键词搜索：https://www.jiaokey.com/tag/必知的航天科技.html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