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书名：爱如山样重  深沉卷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爱如山样重  深沉卷 评论地址：https://www.jiaokey.com/book/detail/96024138.html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