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书名：手足情之深  情感卷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手足情之深  情感卷 评论地址：https://www.jiaokey.com/book/detail/96024140.html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