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职场的晋升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职场的晋升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本书出售、求购地址：https://www.jiaokey.com/book/detail/96024248.html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关键词搜索：https://www.jiaokey.com/tag/职场的晋升.html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