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书名：欧也妮·葛朗台·高老头</w:t>
      </w:r>
    </w:p>
    <w:p>
      <w:r>
        <w:t>作者：（法）巴尔扎克著；李金平编译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总页数：418</w:t>
      </w:r>
    </w:p>
    <w:p>
      <w:r>
        <w:t>更多请访问教客网: www.jiaokey.com</w:t>
      </w:r>
    </w:p>
    <w:p>
      <w:r>
        <w:t>欧也妮·葛朗台·高老头 评论地址：https://www.jiaokey.com/book/detail/96024462.html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