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中华成语勤劳治学故事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中华成语勤劳治学故事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本书出售、求购地址：https://www.jiaokey.com/book/detail/96024735.html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关键词搜索：https://www.jiaokey.com/tag/中华成语勤劳治学故事.html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