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中华典故修身律己的故事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中华典故修身律己的故事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本书出售、求购地址：https://www.jiaokey.com/book/detail/96024737.html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关键词搜索：https://www.jiaokey.com/tag/中华典故修身律己的故事.html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