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书名：社区卫生诊断技术</w:t>
      </w:r>
    </w:p>
    <w:p>
      <w:r>
        <w:t>作者：范春红，曲彤薇编</w:t>
      </w:r>
    </w:p>
    <w:p>
      <w:r>
        <w:t>出版社：杭州：浙江大学出版社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社区卫生诊断技术 评论地址：https://www.jiaokey.com/book/detail/96024866.html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