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英语阅读教学中的读后活动  设计与实施</w:t>
      </w:r>
    </w:p>
    <w:p>
      <w:r>
        <w:rPr>
          <w:rFonts w:ascii="宋体" w:hAnsi="宋体" w:eastAsia="宋体"/>
          <w:sz w:val="24"/>
        </w:rPr>
        <w:t>戴军熔，郑春红，朱雯，吴璇著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英语阅读教学中的读后活动  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戴军熔，郑春红，朱雯，吴璇著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本书出售、求购地址：https://www.jiaokey.com/book/detail/96024903.html</w:t>
      </w:r>
    </w:p>
    <w:p>
      <w:r>
        <w:t>更多相关图书推荐：https://www.jiaokey.com</w:t>
      </w:r>
    </w:p>
    <w:p>
      <w:r>
        <w:t>戴军熔，郑春红，朱雯，吴璇著 其他作品：https://www.jiaokey.com/tag/戴军熔，郑春红，朱雯，吴璇著.html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关键词搜索：https://www.jiaokey.com/tag/英语阅读教学中的读后活动  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