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学会生存  16个专题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珍爱生命  学会生存  16个专题 评论地址：https://www.jiaokey.com/book/detail/96025479.html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