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世界经典智慧故事全集  明慧觉醒的故事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世界经典智慧故事全集  明慧觉醒的故事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本书出售、求购地址：https://www.jiaokey.com/book/detail/96025547.html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关键词搜索：https://www.jiaokey.com/tag/世界经典智慧故事全集  明慧觉醒的故事.html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