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太空环游的故事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太空环游的故事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本书出售、求购地址：https://www.jiaokey.com/book/detail/96025549.html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太空环游的故事.html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