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世界经典科幻故事全集  星球纵览的故事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世界经典科幻故事全集  星球纵览的故事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本书出售、求购地址：https://www.jiaokey.com/book/detail/96025550.html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关键词搜索：https://www.jiaokey.com/tag/世界经典科幻故事全集  星球纵览的故事.html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