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世界经典科幻故事全集  奇异幻想的故事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世界经典科幻故事全集  奇异幻想的故事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本书出售、求购地址：https://www.jiaokey.com/book/detail/96025554.html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关键词搜索：https://www.jiaokey.com/tag/世界经典科幻故事全集  奇异幻想的故事.html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