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世界经典科幻故事全集  机器大战的故事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世界经典科幻故事全集  机器大战的故事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本书出售、求购地址：https://www.jiaokey.com/book/detail/96025557.html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关键词搜索：https://www.jiaokey.com/tag/世界经典科幻故事全集  机器大战的故事.html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