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古堡秘影的故事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古堡秘影的故事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古堡秘影的故事.html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