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神迹仙踪的故事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神迹仙踪的故事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本书出售、求购地址：https://www.jiaokey.com/book/detail/96025560.html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神迹仙踪的故事.html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