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妖魔鬼怪的故事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妖魔鬼怪的故事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本书出售、求购地址：https://www.jiaokey.com/book/detail/96025561.html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妖魔鬼怪的故事.html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