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鱼龙精灵的故事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鱼龙精灵的故事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本书出售、求购地址：https://www.jiaokey.com/book/detail/96025562.html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鱼龙精灵的故事.html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