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世界经典神话故事全集  鸟兽灵异的故事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世界经典神话故事全集  鸟兽灵异的故事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本书出售、求购地址：https://www.jiaokey.com/book/detail/96025577.html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关键词搜索：https://www.jiaokey.com/tag/世界经典神话故事全集  鸟兽灵异的故事.html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