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世界经典民间故事全集  书生才子的故事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世界经典民间故事全集  书生才子的故事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本书出售、求购地址：https://www.jiaokey.com/book/detail/96025580.html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关键词搜索：https://www.jiaokey.com/tag/世界经典民间故事全集  书生才子的故事.html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