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世界经典民间故事全集  农夫诙谐的故事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世界经典民间故事全集  农夫诙谐的故事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本书出售、求购地址：https://www.jiaokey.com/book/detail/96025581.html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关键词搜索：https://www.jiaokey.com/tag/世界经典民间故事全集  农夫诙谐的故事.html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