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世界经典民间故事全集  工匠谈闻的故事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世界经典民间故事全集  工匠谈闻的故事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本书出售、求购地址：https://www.jiaokey.com/book/detail/96025583.html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关键词搜索：https://www.jiaokey.com/tag/世界经典民间故事全集  工匠谈闻的故事.html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