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世界经典民间故事全集  万物戏说的故事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世界经典民间故事全集  万物戏说的故事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本书出售、求购地址：https://www.jiaokey.com/book/detail/96025587.html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关键词搜索：https://www.jiaokey.com/tag/世界经典民间故事全集  万物戏说的故事.html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