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最具影响力的科技精英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最具影响力的科技精英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关键词搜索：https://www.jiaokey.com/tag/最具影响力的科技精英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