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最具影响力的科技精英  下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最具影响力的科技精英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本书出售、求购地址：https://www.jiaokey.com/book/detail/96025615.html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关键词搜索：https://www.jiaokey.com/tag/最具影响力的科技精英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