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最具影响力的文坛巨匠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最具影响力的文坛巨匠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关键词搜索：https://www.jiaokey.com/tag/最具影响力的文坛巨匠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