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  求知力学的故事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  求知力学的故事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本书出售、求购地址：https://www.jiaokey.com/book/detail/96025632.html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关键词搜索：https://www.jiaokey.com/tag/中华成语故事全集  求知力学的故事.html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