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中华成语故事全集  真情实感的故事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中华成语故事全集  真情实感的故事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本书出售、求购地址：https://www.jiaokey.com/book/detail/96025633.html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关键词搜索：https://www.jiaokey.com/tag/中华成语故事全集  真情实感的故事.html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