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中华成语故事全集  勤劳勇敢的故事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中华成语故事全集  勤劳勇敢的故事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本书出售、求购地址：https://www.jiaokey.com/book/detail/96025635.html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关键词搜索：https://www.jiaokey.com/tag/中华成语故事全集  勤劳勇敢的故事.html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