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中华典故故事全集  军事战争的故事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中华典故故事全集  军事战争的故事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本书出售、求购地址：https://www.jiaokey.com/book/detail/96025640.html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关键词搜索：https://www.jiaokey.com/tag/中华典故故事全集  军事战争的故事.html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