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中华典故故事全集  修身立世的故事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中华典故故事全集  修身立世的故事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本书出售、求购地址：https://www.jiaokey.com/book/detail/96025641.html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关键词搜索：https://www.jiaokey.com/tag/中华典故故事全集  修身立世的故事.html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