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中华典故故事全集  读书学习的故事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中华典故故事全集  读书学习的故事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本书出售、求购地址：https://www.jiaokey.com/book/detail/96025650.html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关键词搜索：https://www.jiaokey.com/tag/中华典故故事全集  读书学习的故事.html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