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中华典故故事全集  世事明察的故事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中华典故故事全集  世事明察的故事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本书出售、求购地址：https://www.jiaokey.com/book/detail/96025652.html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关键词搜索：https://www.jiaokey.com/tag/中华典故故事全集  世事明察的故事.html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