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中华典故故事全集  心灵情感的故事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中华典故故事全集  心灵情感的故事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本书出售、求购地址：https://www.jiaokey.com/book/detail/96025653.html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关键词搜索：https://www.jiaokey.com/tag/中华典故故事全集  心灵情感的故事.html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