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国王皇后的故事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国王皇后的故事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国王皇后的故事.html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