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世界经典童话故事全集  王子少年的故事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世界经典童话故事全集  王子少年的故事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本书出售、求购地址：https://www.jiaokey.com/book/detail/96025656.html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关键词搜索：https://www.jiaokey.com/tag/世界经典童话故事全集  王子少年的故事.html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