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世界经典童话故事全集  公主千金的故事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世界经典童话故事全集  公主千金的故事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本书出售、求购地址：https://www.jiaokey.com/book/detail/96025657.html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关键词搜索：https://www.jiaokey.com/tag/世界经典童话故事全集  公主千金的故事.html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