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世界经典童话故事全集  官员商人的故事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世界经典童话故事全集  官员商人的故事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本书出售、求购地址：https://www.jiaokey.com/book/detail/96025658.html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关键词搜索：https://www.jiaokey.com/tag/世界经典童话故事全集  官员商人的故事.html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