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能工巧匠的故事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能工巧匠的故事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能工巧匠的故事.html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