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世界经典童话故事全集  动物植物的故事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世界经典童话故事全集  动物植物的故事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本书出售、求购地址：https://www.jiaokey.com/book/detail/96025663.html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关键词搜索：https://www.jiaokey.com/tag/世界经典童话故事全集  动物植物的故事.html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