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世界经典探案故事全集  蛛丝马迹的故事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世界经典探案故事全集  蛛丝马迹的故事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本书出售、求购地址：https://www.jiaokey.com/book/detail/96025689.html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关键词搜索：https://www.jiaokey.com/tag/世界经典探案故事全集  蛛丝马迹的故事.html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