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世界经典探案故事全集  缉捕追踪的故事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世界经典探案故事全集  缉捕追踪的故事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本书出售、求购地址：https://www.jiaokey.com/book/detail/96025691.html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关键词搜索：https://www.jiaokey.com/tag/世界经典探案故事全集  缉捕追踪的故事.html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