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奥秘世界百科  野人王国百科</w:t>
      </w:r>
    </w:p>
    <w:p>
      <w:r>
        <w:rPr>
          <w:rFonts w:ascii="宋体" w:hAnsi="宋体" w:eastAsia="宋体"/>
          <w:sz w:val="24"/>
        </w:rPr>
        <w:t>竭宝峰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奥秘世界百科  野人王国百科</w:t>
            </w:r>
          </w:p>
        </w:tc>
      </w:tr>
      <w:tr>
        <w:tc>
          <w:tcPr>
            <w:tcW w:type="dxa" w:w="4320"/>
          </w:tcPr>
          <w:p>
            <w:r>
              <w:t>作者</w:t>
            </w:r>
          </w:p>
        </w:tc>
        <w:tc>
          <w:tcPr>
            <w:tcW w:type="dxa" w:w="4320"/>
          </w:tcPr>
          <w:p>
            <w:r>
              <w:t>竭宝峰</w:t>
            </w:r>
          </w:p>
        </w:tc>
      </w:tr>
      <w:tr>
        <w:tc>
          <w:tcPr>
            <w:tcW w:type="dxa" w:w="4320"/>
          </w:tcPr>
          <w:p>
            <w:r>
              <w:t>出版社</w:t>
            </w:r>
          </w:p>
        </w:tc>
        <w:tc>
          <w:tcPr>
            <w:tcW w:type="dxa" w:w="4320"/>
          </w:tcPr>
          <w:p>
            <w:r>
              <w:t>沈阳：辽海出版社</w:t>
            </w:r>
          </w:p>
        </w:tc>
      </w:tr>
      <w:tr>
        <w:tc>
          <w:tcPr>
            <w:tcW w:type="dxa" w:w="4320"/>
          </w:tcPr>
          <w:p>
            <w:r>
              <w:t>ISBN</w:t>
            </w:r>
          </w:p>
        </w:tc>
        <w:tc>
          <w:tcPr>
            <w:tcW w:type="dxa" w:w="4320"/>
          </w:tcPr>
          <w:p>
            <w:r>
              <w:t>9787545106411</w:t>
            </w:r>
          </w:p>
        </w:tc>
      </w:tr>
      <w:tr>
        <w:tc>
          <w:tcPr>
            <w:tcW w:type="dxa" w:w="4320"/>
          </w:tcPr>
          <w:p>
            <w:r>
              <w:t>出版日期</w:t>
            </w:r>
          </w:p>
        </w:tc>
        <w:tc>
          <w:tcPr>
            <w:tcW w:type="dxa" w:w="4320"/>
          </w:tcPr>
          <w:p>
            <w:r>
              <w:t>2009-09-01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科学知识-少年读物</w:t>
            </w:r>
          </w:p>
        </w:tc>
      </w:tr>
      <w:tr>
        <w:tc>
          <w:tcPr>
            <w:tcW w:type="dxa" w:w="4320"/>
          </w:tcPr>
          <w:p>
            <w:r>
              <w:t>分类</w:t>
            </w:r>
          </w:p>
        </w:tc>
        <w:tc>
          <w:tcPr>
            <w:tcW w:type="dxa" w:w="4320"/>
          </w:tcPr>
          <w:p>
            <w:r>
              <w:t>综合性普及读物</w:t>
            </w:r>
          </w:p>
        </w:tc>
      </w:tr>
    </w:tbl>
    <w:p/>
    <w:p>
      <w:pPr>
        <w:pStyle w:val="Heading1"/>
      </w:pPr>
      <w:r>
        <w:t>图书介绍</w:t>
      </w:r>
    </w:p>
    <w:p>
      <w:r>
        <w:t>宇宙天地和自然世界真是丰富多彩、纷繁庞杂，使我们对于那许许多多的难解之谜，不得不密切关注和发出疑问。《奥秘世界百科》丛书全面而系统地介绍了当今世界各种各样的奥秘现象及其科学探索，包括：太空奇观、宇宙之窗、外星秘密、地球探索、地理谜团、海洋解密、自然密码、生物天地、野人王国、怪兽部落等。</w:t>
      </w:r>
    </w:p>
    <w:p/>
    <w:p>
      <w:r>
        <w:t>本书出售、求购地址：https://www.jiaokey.com/book/detail/96025852.html</w:t>
      </w:r>
    </w:p>
    <w:p>
      <w:r>
        <w:t>更多综合性普及读物图书推荐：https://www.jiaokey.com</w:t>
      </w:r>
    </w:p>
    <w:p>
      <w:r>
        <w:t>竭宝峰 其他作品：https://www.jiaokey.com/tag/竭宝峰.html</w:t>
      </w:r>
    </w:p>
    <w:p>
      <w:r>
        <w:t>沈阳：辽海出版社 出版图书：https://www.jiaokey.com/tag/沈阳：辽海出版社.html</w:t>
      </w:r>
    </w:p>
    <w:p>
      <w:r>
        <w:t>关键词搜索：https://www.jiaokey.com/tag/科学知识-少年读物.html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