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地理中的自然奇观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地理中的自然奇观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本书出售、求购地址：https://www.jiaokey.com/book/detail/96026037.html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关键词搜索：https://www.jiaokey.com/tag/地理中的自然奇观.html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